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CBE1" w14:textId="2B3E308C" w:rsidR="00AA650D" w:rsidRPr="00F13286" w:rsidRDefault="00F13286">
      <w:pPr>
        <w:spacing w:after="120" w:line="288" w:lineRule="auto"/>
        <w:jc w:val="center"/>
        <w:rPr>
          <w:rFonts w:ascii="SimSun" w:eastAsia="SimSun" w:hAnsi="SimSun"/>
          <w:lang w:eastAsia="ja-JP"/>
        </w:rPr>
      </w:pPr>
      <w:r w:rsidRPr="00F13286">
        <w:rPr>
          <w:rFonts w:ascii="SimSun" w:eastAsia="SimSun" w:hAnsi="SimSun"/>
          <w:b/>
          <w:color w:val="1F497D"/>
          <w:sz w:val="32"/>
          <w:lang w:eastAsia="ja-JP"/>
        </w:rPr>
        <w:t>黄河</w:t>
      </w:r>
      <w:r w:rsidRPr="00F13286">
        <w:rPr>
          <w:rFonts w:ascii="MS Mincho" w:eastAsia="MS Mincho" w:hAnsi="MS Mincho" w:cs="MS Mincho" w:hint="eastAsia"/>
          <w:b/>
          <w:color w:val="1F497D"/>
          <w:sz w:val="32"/>
          <w:lang w:eastAsia="ja-JP"/>
        </w:rPr>
        <w:t>・</w:t>
      </w:r>
      <w:r w:rsidRPr="00F13286">
        <w:rPr>
          <w:rFonts w:ascii="SimSun" w:eastAsia="SimSun" w:hAnsi="SimSun" w:cs="SimSun" w:hint="eastAsia"/>
          <w:b/>
          <w:color w:val="1F497D"/>
          <w:sz w:val="32"/>
          <w:lang w:eastAsia="ja-JP"/>
        </w:rPr>
        <w:t>汾河流域诸</w:t>
      </w:r>
      <w:r w:rsidRPr="00F13286">
        <w:rPr>
          <w:rFonts w:ascii="SimSun" w:eastAsia="SimSun" w:hAnsi="SimSun" w:cs="Yu Gothic" w:hint="eastAsia"/>
          <w:b/>
          <w:color w:val="1F497D"/>
          <w:sz w:val="32"/>
          <w:lang w:eastAsia="ja-JP"/>
        </w:rPr>
        <w:t>方言数据</w:t>
      </w:r>
      <w:r w:rsidRPr="00F13286">
        <w:rPr>
          <w:rFonts w:ascii="SimSun" w:eastAsia="SimSun" w:hAnsi="SimSun" w:cs="SimSun" w:hint="eastAsia"/>
          <w:b/>
          <w:color w:val="1F497D"/>
          <w:sz w:val="32"/>
          <w:lang w:eastAsia="ja-JP"/>
        </w:rPr>
        <w:t>库</w:t>
      </w:r>
      <w:r w:rsidRPr="00F13286">
        <w:rPr>
          <w:rFonts w:ascii="SimSun" w:eastAsia="SimSun" w:hAnsi="SimSun" w:cs="Yu Gothic" w:hint="eastAsia"/>
          <w:b/>
          <w:color w:val="1F497D"/>
          <w:sz w:val="32"/>
          <w:lang w:eastAsia="ja-JP"/>
        </w:rPr>
        <w:t>使用申</w:t>
      </w:r>
      <w:r w:rsidRPr="00F13286">
        <w:rPr>
          <w:rFonts w:ascii="SimSun" w:eastAsia="SimSun" w:hAnsi="SimSun" w:cs="SimSun" w:hint="eastAsia"/>
          <w:b/>
          <w:color w:val="1F497D"/>
          <w:sz w:val="32"/>
          <w:lang w:eastAsia="ja-JP"/>
        </w:rPr>
        <w:t>请书</w:t>
      </w:r>
    </w:p>
    <w:p w14:paraId="2EE26C74" w14:textId="1495C3B0" w:rsidR="00AA650D" w:rsidRPr="00F13286" w:rsidRDefault="00F13286">
      <w:pPr>
        <w:spacing w:line="288" w:lineRule="auto"/>
        <w:jc w:val="center"/>
        <w:rPr>
          <w:rFonts w:ascii="SimSun" w:eastAsia="SimSun" w:hAnsi="SimSun"/>
          <w:b/>
          <w:bCs/>
          <w:lang w:eastAsia="zh-CN"/>
        </w:rPr>
      </w:pPr>
      <w:r w:rsidRPr="00F13286">
        <w:rPr>
          <w:rFonts w:ascii="SimSun" w:eastAsia="SimSun" w:hAnsi="SimSun"/>
          <w:b/>
          <w:bCs/>
          <w:color w:val="5A5A5A"/>
          <w:lang w:eastAsia="zh-CN"/>
        </w:rPr>
        <w:t>同志社大学</w:t>
      </w:r>
      <w:r w:rsidRPr="00F13286">
        <w:rPr>
          <w:rFonts w:ascii="SimSun" w:eastAsia="SimSun" w:hAnsi="SimSun" w:cs="SimSun" w:hint="eastAsia"/>
          <w:b/>
          <w:bCs/>
          <w:color w:val="5A5A5A"/>
          <w:lang w:eastAsia="zh-CN"/>
        </w:rPr>
        <w:t>语</w:t>
      </w:r>
      <w:r w:rsidRPr="00F13286">
        <w:rPr>
          <w:rFonts w:ascii="SimSun" w:eastAsia="SimSun" w:hAnsi="SimSun" w:cs="Yu Gothic" w:hint="eastAsia"/>
          <w:b/>
          <w:bCs/>
          <w:color w:val="5A5A5A"/>
          <w:lang w:eastAsia="zh-CN"/>
        </w:rPr>
        <w:t>言生</w:t>
      </w:r>
      <w:r w:rsidRPr="00F13286">
        <w:rPr>
          <w:rFonts w:ascii="SimSun" w:eastAsia="SimSun" w:hAnsi="SimSun" w:cs="SimSun" w:hint="eastAsia"/>
          <w:b/>
          <w:bCs/>
          <w:color w:val="5A5A5A"/>
          <w:lang w:eastAsia="zh-CN"/>
        </w:rPr>
        <w:t>态</w:t>
      </w:r>
      <w:r w:rsidRPr="00F13286">
        <w:rPr>
          <w:rFonts w:ascii="SimSun" w:eastAsia="SimSun" w:hAnsi="SimSun" w:cs="Yu Gothic" w:hint="eastAsia"/>
          <w:b/>
          <w:bCs/>
          <w:color w:val="5A5A5A"/>
          <w:lang w:eastAsia="zh-CN"/>
        </w:rPr>
        <w:t>科学研究中心</w:t>
      </w:r>
    </w:p>
    <w:tbl>
      <w:tblPr>
        <w:tblW w:w="9972" w:type="dxa"/>
        <w:jc w:val="center"/>
        <w:tblBorders>
          <w:top w:val="single" w:sz="10" w:space="0" w:color="C9D4E5"/>
          <w:left w:val="single" w:sz="10" w:space="0" w:color="C9D4E5"/>
          <w:bottom w:val="single" w:sz="10" w:space="0" w:color="C9D4E5"/>
          <w:right w:val="single" w:sz="10" w:space="0" w:color="C9D4E5"/>
          <w:insideH w:val="single" w:sz="10" w:space="0" w:color="C9D4E5"/>
          <w:insideV w:val="single" w:sz="10" w:space="0" w:color="C9D4E5"/>
        </w:tblBorders>
        <w:tblLayout w:type="fixed"/>
        <w:tblLook w:val="04A0" w:firstRow="1" w:lastRow="0" w:firstColumn="1" w:lastColumn="0" w:noHBand="0" w:noVBand="1"/>
      </w:tblPr>
      <w:tblGrid>
        <w:gridCol w:w="9972"/>
      </w:tblGrid>
      <w:tr w:rsidR="00AA650D" w14:paraId="7BC0F466" w14:textId="77777777" w:rsidTr="00F13286">
        <w:trPr>
          <w:jc w:val="center"/>
        </w:trPr>
        <w:tc>
          <w:tcPr>
            <w:tcW w:w="9972" w:type="dxa"/>
            <w:shd w:val="clear" w:color="auto" w:fill="F6F9FC"/>
            <w:tcMar>
              <w:top w:w="120" w:type="dxa"/>
              <w:left w:w="130" w:type="dxa"/>
              <w:bottom w:w="120" w:type="dxa"/>
              <w:right w:w="130" w:type="dxa"/>
            </w:tcMar>
          </w:tcPr>
          <w:p w14:paraId="3F675F54" w14:textId="60137C11" w:rsidR="00AA650D" w:rsidRPr="00F13286" w:rsidRDefault="00F13286">
            <w:pPr>
              <w:spacing w:after="0" w:line="300" w:lineRule="auto"/>
              <w:rPr>
                <w:rFonts w:ascii="SimSun" w:eastAsia="SimSun" w:hAnsi="SimSun"/>
                <w:lang w:eastAsia="zh-CN"/>
              </w:rPr>
            </w:pPr>
            <w:r w:rsidRPr="00F13286">
              <w:rPr>
                <w:rFonts w:ascii="SimSun" w:eastAsia="SimSun" w:hAnsi="SimSun" w:cs="SimSun" w:hint="eastAsia"/>
                <w:sz w:val="20"/>
                <w:lang w:eastAsia="zh-CN"/>
              </w:rPr>
              <w:t>请</w:t>
            </w:r>
            <w:r w:rsidRPr="00F13286">
              <w:rPr>
                <w:rFonts w:ascii="SimSun" w:eastAsia="SimSun" w:hAnsi="SimSun" w:cs="Yu Gothic" w:hint="eastAsia"/>
                <w:sz w:val="20"/>
                <w:lang w:eastAsia="zh-CN"/>
              </w:rPr>
              <w:t>填写必要事</w:t>
            </w:r>
            <w:r w:rsidRPr="00F13286">
              <w:rPr>
                <w:rFonts w:ascii="SimSun" w:eastAsia="SimSun" w:hAnsi="SimSun" w:cs="SimSun" w:hint="eastAsia"/>
                <w:sz w:val="20"/>
                <w:lang w:eastAsia="zh-CN"/>
              </w:rPr>
              <w:t>项</w:t>
            </w:r>
            <w:r w:rsidRPr="00F13286">
              <w:rPr>
                <w:rFonts w:ascii="SimSun" w:eastAsia="SimSun" w:hAnsi="SimSun" w:cs="Yu Gothic" w:hint="eastAsia"/>
                <w:sz w:val="20"/>
                <w:lang w:eastAsia="zh-CN"/>
              </w:rPr>
              <w:t>后，将本申</w:t>
            </w:r>
            <w:r w:rsidRPr="00F13286">
              <w:rPr>
                <w:rFonts w:ascii="SimSun" w:eastAsia="SimSun" w:hAnsi="SimSun" w:cs="SimSun" w:hint="eastAsia"/>
                <w:sz w:val="20"/>
                <w:lang w:eastAsia="zh-CN"/>
              </w:rPr>
              <w:t>请</w:t>
            </w:r>
            <w:r w:rsidRPr="00F13286">
              <w:rPr>
                <w:rFonts w:ascii="SimSun" w:eastAsia="SimSun" w:hAnsi="SimSun" w:cs="Yu Gothic" w:hint="eastAsia"/>
                <w:sz w:val="20"/>
                <w:lang w:eastAsia="zh-CN"/>
              </w:rPr>
              <w:t>表作</w:t>
            </w:r>
            <w:r w:rsidRPr="00F13286">
              <w:rPr>
                <w:rFonts w:ascii="SimSun" w:eastAsia="SimSun" w:hAnsi="SimSun" w:cs="SimSun" w:hint="eastAsia"/>
                <w:sz w:val="20"/>
                <w:lang w:eastAsia="zh-CN"/>
              </w:rPr>
              <w:t>为电</w:t>
            </w:r>
            <w:r w:rsidRPr="00F13286">
              <w:rPr>
                <w:rFonts w:ascii="SimSun" w:eastAsia="SimSun" w:hAnsi="SimSun" w:cs="Yu Gothic" w:hint="eastAsia"/>
                <w:sz w:val="20"/>
                <w:lang w:eastAsia="zh-CN"/>
              </w:rPr>
              <w:t>子</w:t>
            </w:r>
            <w:r w:rsidRPr="00F13286">
              <w:rPr>
                <w:rFonts w:ascii="SimSun" w:eastAsia="SimSun" w:hAnsi="SimSun" w:cs="SimSun" w:hint="eastAsia"/>
                <w:sz w:val="20"/>
                <w:lang w:eastAsia="zh-CN"/>
              </w:rPr>
              <w:t>邮</w:t>
            </w:r>
            <w:r w:rsidRPr="00F13286">
              <w:rPr>
                <w:rFonts w:ascii="SimSun" w:eastAsia="SimSun" w:hAnsi="SimSun" w:cs="Yu Gothic" w:hint="eastAsia"/>
                <w:sz w:val="20"/>
                <w:lang w:eastAsia="zh-CN"/>
              </w:rPr>
              <w:t>件附件提交至事</w:t>
            </w:r>
            <w:r w:rsidRPr="00F13286">
              <w:rPr>
                <w:rFonts w:ascii="SimSun" w:eastAsia="SimSun" w:hAnsi="SimSun" w:cs="SimSun" w:hint="eastAsia"/>
                <w:sz w:val="20"/>
                <w:lang w:eastAsia="zh-CN"/>
              </w:rPr>
              <w:t>务</w:t>
            </w:r>
            <w:r w:rsidRPr="00F13286">
              <w:rPr>
                <w:rFonts w:ascii="SimSun" w:eastAsia="SimSun" w:hAnsi="SimSun" w:cs="Yu Gothic" w:hint="eastAsia"/>
                <w:sz w:val="20"/>
                <w:lang w:eastAsia="zh-CN"/>
              </w:rPr>
              <w:t>局。确</w:t>
            </w:r>
            <w:r w:rsidRPr="00F13286">
              <w:rPr>
                <w:rFonts w:ascii="SimSun" w:eastAsia="SimSun" w:hAnsi="SimSun" w:cs="SimSun" w:hint="eastAsia"/>
                <w:sz w:val="20"/>
                <w:lang w:eastAsia="zh-CN"/>
              </w:rPr>
              <w:t>认</w:t>
            </w:r>
            <w:r w:rsidRPr="00F13286">
              <w:rPr>
                <w:rFonts w:ascii="SimSun" w:eastAsia="SimSun" w:hAnsi="SimSun" w:cs="Yu Gothic" w:hint="eastAsia"/>
                <w:sz w:val="20"/>
                <w:lang w:eastAsia="zh-CN"/>
              </w:rPr>
              <w:t>申</w:t>
            </w:r>
            <w:r w:rsidRPr="00F13286">
              <w:rPr>
                <w:rFonts w:ascii="SimSun" w:eastAsia="SimSun" w:hAnsi="SimSun" w:cs="SimSun" w:hint="eastAsia"/>
                <w:sz w:val="20"/>
                <w:lang w:eastAsia="zh-CN"/>
              </w:rPr>
              <w:t>请</w:t>
            </w:r>
            <w:r w:rsidRPr="00F13286">
              <w:rPr>
                <w:rFonts w:ascii="SimSun" w:eastAsia="SimSun" w:hAnsi="SimSun" w:cs="Yu Gothic" w:hint="eastAsia"/>
                <w:sz w:val="20"/>
                <w:lang w:eastAsia="zh-CN"/>
              </w:rPr>
              <w:t>内容后，我</w:t>
            </w:r>
            <w:r w:rsidRPr="00F13286">
              <w:rPr>
                <w:rFonts w:ascii="SimSun" w:eastAsia="SimSun" w:hAnsi="SimSun" w:cs="SimSun" w:hint="eastAsia"/>
                <w:sz w:val="20"/>
                <w:lang w:eastAsia="zh-CN"/>
              </w:rPr>
              <w:t>们</w:t>
            </w:r>
            <w:r w:rsidRPr="00F13286">
              <w:rPr>
                <w:rFonts w:ascii="SimSun" w:eastAsia="SimSun" w:hAnsi="SimSun" w:cs="Yu Gothic" w:hint="eastAsia"/>
                <w:sz w:val="20"/>
                <w:lang w:eastAsia="zh-CN"/>
              </w:rPr>
              <w:t>将向您</w:t>
            </w:r>
            <w:r w:rsidRPr="00F13286">
              <w:rPr>
                <w:rFonts w:ascii="SimSun" w:eastAsia="SimSun" w:hAnsi="SimSun" w:cs="SimSun" w:hint="eastAsia"/>
                <w:sz w:val="20"/>
                <w:lang w:eastAsia="zh-CN"/>
              </w:rPr>
              <w:t>发</w:t>
            </w:r>
            <w:r w:rsidRPr="00F13286">
              <w:rPr>
                <w:rFonts w:ascii="SimSun" w:eastAsia="SimSun" w:hAnsi="SimSun" w:cs="Yu Gothic" w:hint="eastAsia"/>
                <w:sz w:val="20"/>
                <w:lang w:eastAsia="zh-CN"/>
              </w:rPr>
              <w:t>送</w:t>
            </w:r>
            <w:r w:rsidRPr="00F13286">
              <w:rPr>
                <w:rFonts w:ascii="SimSun" w:eastAsia="SimSun" w:hAnsi="SimSun"/>
                <w:sz w:val="20"/>
                <w:lang w:eastAsia="zh-CN"/>
              </w:rPr>
              <w:t>ID及密</w:t>
            </w:r>
            <w:r w:rsidRPr="00F13286">
              <w:rPr>
                <w:rFonts w:ascii="SimSun" w:eastAsia="SimSun" w:hAnsi="SimSun" w:cs="SimSun" w:hint="eastAsia"/>
                <w:sz w:val="20"/>
                <w:lang w:eastAsia="zh-CN"/>
              </w:rPr>
              <w:t>码</w:t>
            </w:r>
            <w:r w:rsidRPr="00F13286">
              <w:rPr>
                <w:rFonts w:ascii="SimSun" w:eastAsia="SimSun" w:hAnsi="SimSun"/>
                <w:sz w:val="20"/>
                <w:lang w:eastAsia="zh-CN"/>
              </w:rPr>
              <w:t>。</w:t>
            </w:r>
          </w:p>
        </w:tc>
      </w:tr>
    </w:tbl>
    <w:p w14:paraId="5B23A7C2" w14:textId="192EC25B" w:rsidR="004D6BDE" w:rsidRDefault="00F13286">
      <w:pPr>
        <w:spacing w:before="120" w:after="160" w:line="288" w:lineRule="auto"/>
        <w:rPr>
          <w:bCs/>
          <w:sz w:val="20"/>
          <w:szCs w:val="20"/>
          <w:lang w:eastAsia="ja-JP"/>
        </w:rPr>
      </w:pPr>
      <w:r w:rsidRPr="004B0250">
        <w:rPr>
          <w:rFonts w:ascii="SimSun" w:eastAsia="SimSun" w:hAnsi="SimSun"/>
          <w:bCs/>
          <w:sz w:val="20"/>
          <w:szCs w:val="20"/>
          <w:lang w:eastAsia="ja-JP"/>
        </w:rPr>
        <w:t>提交</w:t>
      </w:r>
      <w:r w:rsidRPr="004B0250">
        <w:rPr>
          <w:rFonts w:ascii="SimSun" w:eastAsia="SimSun" w:hAnsi="SimSun" w:cs="SimSun" w:hint="eastAsia"/>
          <w:bCs/>
          <w:sz w:val="20"/>
          <w:szCs w:val="20"/>
          <w:lang w:eastAsia="ja-JP"/>
        </w:rPr>
        <w:t>处</w:t>
      </w:r>
      <w:r w:rsidRPr="004B0250">
        <w:rPr>
          <w:rFonts w:ascii="SimSun" w:eastAsia="SimSun" w:hAnsi="SimSun"/>
          <w:b/>
          <w:lang w:eastAsia="ja-JP"/>
        </w:rPr>
        <w:t>：</w:t>
      </w:r>
      <w:r w:rsidR="000A4BE5" w:rsidRPr="000A4BE5">
        <w:rPr>
          <w:rFonts w:ascii="SimSun" w:eastAsia="SimSun" w:hAnsi="SimSun" w:hint="eastAsia"/>
          <w:bCs/>
          <w:sz w:val="20"/>
          <w:szCs w:val="20"/>
          <w:lang w:eastAsia="ja-JP"/>
        </w:rPr>
        <w:t>同志社</w:t>
      </w:r>
      <w:r w:rsidR="004B0250" w:rsidRPr="000A4BE5">
        <w:rPr>
          <w:rFonts w:ascii="SimSun" w:eastAsia="SimSun" w:hAnsi="SimSun" w:cs="Yu Gothic" w:hint="eastAsia"/>
          <w:bCs/>
          <w:sz w:val="20"/>
          <w:szCs w:val="20"/>
          <w:lang w:eastAsia="ja-JP"/>
        </w:rPr>
        <w:t>大学</w:t>
      </w:r>
      <w:r w:rsidR="004B0250" w:rsidRPr="004B0250">
        <w:rPr>
          <w:rFonts w:ascii="SimSun" w:eastAsia="SimSun" w:hAnsi="SimSun" w:cs="SimSun" w:hint="eastAsia"/>
          <w:bCs/>
          <w:sz w:val="20"/>
          <w:szCs w:val="20"/>
          <w:lang w:eastAsia="ja-JP"/>
        </w:rPr>
        <w:t>语</w:t>
      </w:r>
      <w:r w:rsidR="004B0250" w:rsidRPr="004B0250">
        <w:rPr>
          <w:rFonts w:ascii="SimSun" w:eastAsia="SimSun" w:hAnsi="SimSun" w:cs="Yu Gothic" w:hint="eastAsia"/>
          <w:bCs/>
          <w:sz w:val="20"/>
          <w:szCs w:val="20"/>
          <w:lang w:eastAsia="ja-JP"/>
        </w:rPr>
        <w:t>言生</w:t>
      </w:r>
      <w:r w:rsidR="004B0250" w:rsidRPr="004B0250">
        <w:rPr>
          <w:rFonts w:ascii="SimSun" w:eastAsia="SimSun" w:hAnsi="SimSun" w:cs="SimSun" w:hint="eastAsia"/>
          <w:bCs/>
          <w:sz w:val="20"/>
          <w:szCs w:val="20"/>
          <w:lang w:eastAsia="ja-JP"/>
        </w:rPr>
        <w:t>态</w:t>
      </w:r>
      <w:r w:rsidR="004B0250" w:rsidRPr="004B0250">
        <w:rPr>
          <w:rFonts w:ascii="SimSun" w:eastAsia="SimSun" w:hAnsi="SimSun" w:cs="Yu Gothic" w:hint="eastAsia"/>
          <w:bCs/>
          <w:sz w:val="20"/>
          <w:szCs w:val="20"/>
          <w:lang w:eastAsia="ja-JP"/>
        </w:rPr>
        <w:t>科学研究中心事</w:t>
      </w:r>
      <w:r w:rsidR="004B0250" w:rsidRPr="004B0250">
        <w:rPr>
          <w:rFonts w:ascii="SimSun" w:eastAsia="SimSun" w:hAnsi="SimSun" w:cs="SimSun" w:hint="eastAsia"/>
          <w:bCs/>
          <w:sz w:val="20"/>
          <w:szCs w:val="20"/>
          <w:lang w:eastAsia="ja-JP"/>
        </w:rPr>
        <w:t>务</w:t>
      </w:r>
      <w:r w:rsidR="004B0250" w:rsidRPr="004B0250">
        <w:rPr>
          <w:rFonts w:ascii="SimSun" w:eastAsia="SimSun" w:hAnsi="SimSun" w:cs="Yu Gothic" w:hint="eastAsia"/>
          <w:bCs/>
          <w:sz w:val="20"/>
          <w:szCs w:val="20"/>
          <w:lang w:eastAsia="ja-JP"/>
        </w:rPr>
        <w:t>局</w:t>
      </w:r>
      <w:r w:rsidR="004D6BDE" w:rsidRPr="004D6BDE">
        <w:rPr>
          <w:rFonts w:hint="eastAsia"/>
          <w:bCs/>
          <w:sz w:val="20"/>
          <w:szCs w:val="20"/>
          <w:lang w:eastAsia="ja-JP"/>
        </w:rPr>
        <w:t>（</w:t>
      </w:r>
      <w:hyperlink r:id="rId8" w:history="1">
        <w:r w:rsidR="004D6BDE" w:rsidRPr="00E73122">
          <w:rPr>
            <w:rStyle w:val="aff"/>
            <w:bCs/>
            <w:sz w:val="20"/>
            <w:szCs w:val="20"/>
            <w:lang w:eastAsia="ja-JP"/>
          </w:rPr>
          <w:t>hhoshi@mail.doshisha.ac.jp</w:t>
        </w:r>
      </w:hyperlink>
      <w:r w:rsidR="004D6BDE" w:rsidRPr="004D6BDE">
        <w:rPr>
          <w:bCs/>
          <w:sz w:val="20"/>
          <w:szCs w:val="20"/>
          <w:lang w:eastAsia="ja-JP"/>
        </w:rPr>
        <w:t>)</w:t>
      </w:r>
      <w:r w:rsidR="004B0250">
        <w:rPr>
          <w:bCs/>
          <w:sz w:val="20"/>
          <w:szCs w:val="20"/>
          <w:lang w:eastAsia="ja-JP"/>
        </w:rPr>
        <w:t xml:space="preserve"> </w:t>
      </w:r>
    </w:p>
    <w:p w14:paraId="346CF9EC" w14:textId="0D3D9AD7" w:rsidR="00AA650D" w:rsidRDefault="004D6BDE">
      <w:pPr>
        <w:spacing w:before="120" w:after="160" w:line="288" w:lineRule="auto"/>
        <w:rPr>
          <w:lang w:eastAsia="zh-CN"/>
        </w:rPr>
      </w:pPr>
      <w:r>
        <w:rPr>
          <w:bCs/>
          <w:sz w:val="20"/>
          <w:szCs w:val="20"/>
          <w:lang w:eastAsia="zh-CN"/>
        </w:rPr>
        <w:t xml:space="preserve">           </w:t>
      </w:r>
      <w:r>
        <w:rPr>
          <w:color w:val="5A5A5A"/>
          <w:sz w:val="20"/>
          <w:lang w:eastAsia="zh-CN"/>
        </w:rPr>
        <w:t xml:space="preserve">    </w:t>
      </w:r>
      <w:r w:rsidR="004B0250" w:rsidRPr="004B0250">
        <w:rPr>
          <w:rFonts w:ascii="SimSun" w:eastAsia="SimSun" w:hAnsi="SimSun" w:cs="SimSun" w:hint="eastAsia"/>
          <w:color w:val="5A5A5A"/>
          <w:sz w:val="20"/>
          <w:lang w:eastAsia="zh-CN"/>
        </w:rPr>
        <w:t>邮</w:t>
      </w:r>
      <w:r w:rsidR="004B0250" w:rsidRPr="004B0250">
        <w:rPr>
          <w:rFonts w:cs="Yu Gothic" w:hint="eastAsia"/>
          <w:color w:val="5A5A5A"/>
          <w:sz w:val="20"/>
          <w:lang w:eastAsia="zh-CN"/>
        </w:rPr>
        <w:t>件主</w:t>
      </w:r>
      <w:r w:rsidR="004B0250" w:rsidRPr="004B0250">
        <w:rPr>
          <w:rFonts w:ascii="SimSun" w:eastAsia="SimSun" w:hAnsi="SimSun" w:cs="SimSun" w:hint="eastAsia"/>
          <w:color w:val="5A5A5A"/>
          <w:sz w:val="20"/>
          <w:lang w:eastAsia="zh-CN"/>
        </w:rPr>
        <w:t>题</w:t>
      </w:r>
      <w:r w:rsidR="004B0250" w:rsidRPr="004B0250">
        <w:rPr>
          <w:rFonts w:cs="Yu Gothic" w:hint="eastAsia"/>
          <w:color w:val="5A5A5A"/>
          <w:sz w:val="20"/>
          <w:lang w:eastAsia="zh-CN"/>
        </w:rPr>
        <w:t>：方言数据</w:t>
      </w:r>
      <w:r w:rsidR="004B0250" w:rsidRPr="004B0250">
        <w:rPr>
          <w:rFonts w:ascii="SimSun" w:eastAsia="SimSun" w:hAnsi="SimSun" w:cs="SimSun" w:hint="eastAsia"/>
          <w:color w:val="5A5A5A"/>
          <w:sz w:val="20"/>
          <w:lang w:eastAsia="zh-CN"/>
        </w:rPr>
        <w:t>库</w:t>
      </w:r>
      <w:r w:rsidR="004B0250" w:rsidRPr="004B0250">
        <w:rPr>
          <w:rFonts w:cs="Yu Gothic" w:hint="eastAsia"/>
          <w:color w:val="5A5A5A"/>
          <w:sz w:val="20"/>
          <w:lang w:eastAsia="zh-CN"/>
        </w:rPr>
        <w:t>使用申</w:t>
      </w:r>
      <w:r w:rsidR="004B0250" w:rsidRPr="004B0250">
        <w:rPr>
          <w:rFonts w:ascii="SimSun" w:eastAsia="SimSun" w:hAnsi="SimSun" w:cs="SimSun" w:hint="eastAsia"/>
          <w:color w:val="5A5A5A"/>
          <w:sz w:val="20"/>
          <w:lang w:eastAsia="zh-CN"/>
        </w:rPr>
        <w:t>请</w:t>
      </w:r>
    </w:p>
    <w:tbl>
      <w:tblPr>
        <w:tblW w:w="0" w:type="auto"/>
        <w:jc w:val="center"/>
        <w:tblBorders>
          <w:top w:val="single" w:sz="8" w:space="0" w:color="AEB9C8"/>
          <w:left w:val="single" w:sz="8" w:space="0" w:color="AEB9C8"/>
          <w:bottom w:val="single" w:sz="8" w:space="0" w:color="AEB9C8"/>
          <w:right w:val="single" w:sz="8" w:space="0" w:color="AEB9C8"/>
          <w:insideH w:val="single" w:sz="8" w:space="0" w:color="AEB9C8"/>
          <w:insideV w:val="single" w:sz="8" w:space="0" w:color="AEB9C8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6973"/>
      </w:tblGrid>
      <w:tr w:rsidR="00AA650D" w14:paraId="6738ADCB" w14:textId="77777777" w:rsidTr="005D23EC">
        <w:trPr>
          <w:trHeight w:val="336"/>
          <w:jc w:val="center"/>
        </w:trPr>
        <w:tc>
          <w:tcPr>
            <w:tcW w:w="2381" w:type="dxa"/>
            <w:shd w:val="clear" w:color="auto" w:fill="EAF0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A25BCF2" w14:textId="2B3F66B7" w:rsidR="00AA650D" w:rsidRPr="004B0250" w:rsidRDefault="00F13286">
            <w:pPr>
              <w:spacing w:after="0"/>
              <w:jc w:val="center"/>
              <w:rPr>
                <w:rFonts w:ascii="SimSun" w:eastAsia="SimSun" w:hAnsi="SimSun"/>
              </w:rPr>
            </w:pPr>
            <w:r w:rsidRPr="004B0250">
              <w:rPr>
                <w:rFonts w:ascii="SimSun" w:eastAsia="SimSun" w:hAnsi="SimSun" w:hint="eastAsia"/>
                <w:b/>
                <w:sz w:val="20"/>
                <w:lang w:eastAsia="zh-CN"/>
              </w:rPr>
              <w:t>姓名</w:t>
            </w:r>
          </w:p>
        </w:tc>
        <w:tc>
          <w:tcPr>
            <w:tcW w:w="697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4CE3E4C" w14:textId="77777777" w:rsidR="00AA650D" w:rsidRDefault="00D836A6">
            <w:pPr>
              <w:spacing w:after="0" w:line="288" w:lineRule="auto"/>
            </w:pPr>
            <w:r>
              <w:t xml:space="preserve"> </w:t>
            </w:r>
          </w:p>
        </w:tc>
      </w:tr>
      <w:tr w:rsidR="00AA650D" w14:paraId="759D5A3E" w14:textId="77777777">
        <w:trPr>
          <w:jc w:val="center"/>
        </w:trPr>
        <w:tc>
          <w:tcPr>
            <w:tcW w:w="2381" w:type="dxa"/>
            <w:shd w:val="clear" w:color="auto" w:fill="EAF0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47029D4" w14:textId="3AB0AB7B" w:rsidR="00AA650D" w:rsidRPr="004B0250" w:rsidRDefault="00F13286">
            <w:pPr>
              <w:spacing w:after="0"/>
              <w:jc w:val="center"/>
              <w:rPr>
                <w:rFonts w:ascii="SimSun" w:eastAsia="SimSun" w:hAnsi="SimSun"/>
                <w:lang w:eastAsia="zh-CN"/>
              </w:rPr>
            </w:pPr>
            <w:r w:rsidRPr="004B0250">
              <w:rPr>
                <w:rFonts w:ascii="SimSun" w:eastAsia="SimSun" w:hAnsi="SimSun" w:hint="eastAsia"/>
                <w:b/>
                <w:sz w:val="20"/>
                <w:lang w:eastAsia="zh-CN"/>
              </w:rPr>
              <w:t>所属机关</w:t>
            </w:r>
          </w:p>
        </w:tc>
        <w:tc>
          <w:tcPr>
            <w:tcW w:w="697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E015EC3" w14:textId="77777777" w:rsidR="00AA650D" w:rsidRDefault="00D836A6">
            <w:pPr>
              <w:spacing w:after="0" w:line="288" w:lineRule="auto"/>
            </w:pPr>
            <w:r>
              <w:t xml:space="preserve"> </w:t>
            </w:r>
          </w:p>
        </w:tc>
      </w:tr>
      <w:tr w:rsidR="00AA650D" w14:paraId="1B7DA1D7" w14:textId="77777777" w:rsidTr="006B1D2E">
        <w:trPr>
          <w:trHeight w:val="352"/>
          <w:jc w:val="center"/>
        </w:trPr>
        <w:tc>
          <w:tcPr>
            <w:tcW w:w="2381" w:type="dxa"/>
            <w:shd w:val="clear" w:color="auto" w:fill="EAF0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09C02F2" w14:textId="0759990A" w:rsidR="00AA650D" w:rsidRPr="004B0250" w:rsidRDefault="004B0250">
            <w:pPr>
              <w:spacing w:after="0"/>
              <w:jc w:val="center"/>
              <w:rPr>
                <w:rFonts w:ascii="SimSun" w:eastAsia="SimSun" w:hAnsi="SimSun"/>
              </w:rPr>
            </w:pPr>
            <w:r w:rsidRPr="004B0250">
              <w:rPr>
                <w:rFonts w:ascii="SimSun" w:eastAsia="SimSun" w:hAnsi="SimSun"/>
                <w:b/>
                <w:bCs/>
                <w:sz w:val="20"/>
              </w:rPr>
              <w:t>部门</w:t>
            </w:r>
            <w:r w:rsidRPr="004B0250">
              <w:rPr>
                <w:rFonts w:ascii="MS Mincho" w:eastAsia="MS Mincho" w:hAnsi="MS Mincho" w:cs="MS Mincho" w:hint="eastAsia"/>
                <w:b/>
                <w:bCs/>
                <w:sz w:val="20"/>
              </w:rPr>
              <w:t>・</w:t>
            </w:r>
            <w:r w:rsidRPr="004B0250">
              <w:rPr>
                <w:rFonts w:ascii="SimSun" w:eastAsia="SimSun" w:hAnsi="SimSun" w:cs="SimSun" w:hint="eastAsia"/>
                <w:b/>
                <w:bCs/>
                <w:sz w:val="20"/>
              </w:rPr>
              <w:t>职务</w:t>
            </w:r>
            <w:r w:rsidRPr="004B0250">
              <w:rPr>
                <w:rFonts w:ascii="SimSun" w:eastAsia="SimSun" w:hAnsi="SimSun"/>
                <w:b/>
                <w:sz w:val="20"/>
              </w:rPr>
              <w:br/>
              <w:t>（学年）</w:t>
            </w:r>
          </w:p>
        </w:tc>
        <w:tc>
          <w:tcPr>
            <w:tcW w:w="697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C29D281" w14:textId="77777777" w:rsidR="00AA650D" w:rsidRDefault="00D836A6">
            <w:pPr>
              <w:spacing w:after="0" w:line="288" w:lineRule="auto"/>
            </w:pPr>
            <w:r>
              <w:t xml:space="preserve"> </w:t>
            </w:r>
          </w:p>
        </w:tc>
      </w:tr>
      <w:tr w:rsidR="00AA650D" w14:paraId="64F1366F" w14:textId="77777777">
        <w:trPr>
          <w:jc w:val="center"/>
        </w:trPr>
        <w:tc>
          <w:tcPr>
            <w:tcW w:w="2381" w:type="dxa"/>
            <w:shd w:val="clear" w:color="auto" w:fill="EAF0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DB67C10" w14:textId="68096419" w:rsidR="00AA650D" w:rsidRPr="004B0250" w:rsidRDefault="00DA144D">
            <w:pPr>
              <w:spacing w:after="0"/>
              <w:jc w:val="center"/>
              <w:rPr>
                <w:rFonts w:ascii="SimSun" w:eastAsia="SimSun" w:hAnsi="SimSun"/>
                <w:b/>
                <w:bCs/>
              </w:rPr>
            </w:pPr>
            <w:r w:rsidRPr="004B0250">
              <w:rPr>
                <w:rFonts w:ascii="SimSun" w:eastAsia="SimSun" w:hAnsi="SimSun" w:hint="eastAsia"/>
                <w:b/>
                <w:bCs/>
                <w:lang w:eastAsia="ja-JP"/>
              </w:rPr>
              <w:t>住所</w:t>
            </w:r>
          </w:p>
        </w:tc>
        <w:tc>
          <w:tcPr>
            <w:tcW w:w="697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CC24C2E" w14:textId="77777777" w:rsidR="00AA650D" w:rsidRDefault="00D836A6">
            <w:pPr>
              <w:spacing w:after="0" w:line="288" w:lineRule="auto"/>
            </w:pPr>
            <w:r>
              <w:br/>
            </w:r>
          </w:p>
        </w:tc>
      </w:tr>
      <w:tr w:rsidR="00AA650D" w14:paraId="662A269E" w14:textId="77777777">
        <w:trPr>
          <w:jc w:val="center"/>
        </w:trPr>
        <w:tc>
          <w:tcPr>
            <w:tcW w:w="2381" w:type="dxa"/>
            <w:shd w:val="clear" w:color="auto" w:fill="EAF0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4C2233C" w14:textId="0761D37E" w:rsidR="00AA650D" w:rsidRPr="004B0250" w:rsidRDefault="004B0250">
            <w:pPr>
              <w:spacing w:after="0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b/>
                <w:sz w:val="20"/>
                <w:lang w:eastAsia="zh-CN"/>
              </w:rPr>
              <w:t>电话号码</w:t>
            </w:r>
          </w:p>
        </w:tc>
        <w:tc>
          <w:tcPr>
            <w:tcW w:w="697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6CE5F47" w14:textId="77777777" w:rsidR="00AA650D" w:rsidRDefault="00D836A6">
            <w:pPr>
              <w:spacing w:after="0" w:line="288" w:lineRule="auto"/>
            </w:pPr>
            <w:r>
              <w:t xml:space="preserve"> </w:t>
            </w:r>
          </w:p>
        </w:tc>
      </w:tr>
      <w:tr w:rsidR="00AA650D" w14:paraId="4B26A591" w14:textId="77777777" w:rsidTr="00DA144D">
        <w:trPr>
          <w:trHeight w:val="555"/>
          <w:jc w:val="center"/>
        </w:trPr>
        <w:tc>
          <w:tcPr>
            <w:tcW w:w="2381" w:type="dxa"/>
            <w:shd w:val="clear" w:color="auto" w:fill="EAF0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A1876F4" w14:textId="473F8BFC" w:rsidR="00AA650D" w:rsidRPr="004B0250" w:rsidRDefault="004B0250">
            <w:pPr>
              <w:spacing w:after="0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b/>
                <w:sz w:val="20"/>
                <w:lang w:eastAsia="zh-CN"/>
              </w:rPr>
              <w:t>邮箱地址</w:t>
            </w:r>
          </w:p>
        </w:tc>
        <w:tc>
          <w:tcPr>
            <w:tcW w:w="697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7985CA3" w14:textId="77777777" w:rsidR="00AA650D" w:rsidRDefault="00D836A6">
            <w:pPr>
              <w:spacing w:after="0" w:line="288" w:lineRule="auto"/>
            </w:pPr>
            <w:r>
              <w:br/>
            </w:r>
          </w:p>
        </w:tc>
      </w:tr>
      <w:tr w:rsidR="00AA650D" w14:paraId="74B3465F" w14:textId="77777777" w:rsidTr="005D23EC">
        <w:trPr>
          <w:trHeight w:val="766"/>
          <w:jc w:val="center"/>
        </w:trPr>
        <w:tc>
          <w:tcPr>
            <w:tcW w:w="2381" w:type="dxa"/>
            <w:shd w:val="clear" w:color="auto" w:fill="EAF0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4AA890A" w14:textId="77777777" w:rsidR="00AA650D" w:rsidRPr="004B0250" w:rsidRDefault="00D836A6">
            <w:pPr>
              <w:spacing w:after="0"/>
              <w:jc w:val="center"/>
              <w:rPr>
                <w:rFonts w:ascii="SimSun" w:eastAsia="SimSun" w:hAnsi="SimSun"/>
              </w:rPr>
            </w:pPr>
            <w:r w:rsidRPr="004B0250">
              <w:rPr>
                <w:rFonts w:ascii="SimSun" w:eastAsia="SimSun" w:hAnsi="SimSun"/>
                <w:b/>
                <w:sz w:val="20"/>
              </w:rPr>
              <w:t>利用目的</w:t>
            </w:r>
          </w:p>
        </w:tc>
        <w:tc>
          <w:tcPr>
            <w:tcW w:w="697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D58048C" w14:textId="77777777" w:rsidR="00AA650D" w:rsidRDefault="00D836A6">
            <w:pPr>
              <w:spacing w:after="0" w:line="288" w:lineRule="auto"/>
            </w:pPr>
            <w:r>
              <w:br/>
            </w:r>
            <w:r>
              <w:br/>
            </w:r>
          </w:p>
        </w:tc>
      </w:tr>
    </w:tbl>
    <w:p w14:paraId="043481D6" w14:textId="77777777" w:rsidR="000F3F1A" w:rsidRDefault="000F3F1A" w:rsidP="0066275A">
      <w:pPr>
        <w:spacing w:before="120" w:after="60"/>
        <w:rPr>
          <w:b/>
          <w:color w:val="444444"/>
          <w:sz w:val="22"/>
          <w:lang w:eastAsia="ja-JP"/>
        </w:rPr>
      </w:pPr>
    </w:p>
    <w:p w14:paraId="11B0187D" w14:textId="3B209D61" w:rsidR="0066275A" w:rsidRPr="004B0250" w:rsidRDefault="004B0250" w:rsidP="0066275A">
      <w:pPr>
        <w:spacing w:before="120" w:after="60"/>
        <w:rPr>
          <w:rFonts w:ascii="SimSun" w:eastAsia="SimSun" w:hAnsi="SimSun"/>
          <w:lang w:eastAsia="ja-JP"/>
        </w:rPr>
      </w:pPr>
      <w:r w:rsidRPr="004B0250">
        <w:rPr>
          <w:rFonts w:ascii="SimSun" w:eastAsia="SimSun" w:hAnsi="SimSun"/>
          <w:b/>
          <w:color w:val="444444"/>
          <w:sz w:val="22"/>
          <w:lang w:eastAsia="ja-JP"/>
        </w:rPr>
        <w:t>同意使用条件</w:t>
      </w:r>
    </w:p>
    <w:tbl>
      <w:tblPr>
        <w:tblW w:w="0" w:type="auto"/>
        <w:jc w:val="center"/>
        <w:tblBorders>
          <w:top w:val="single" w:sz="8" w:space="0" w:color="B7B7B7"/>
          <w:left w:val="single" w:sz="8" w:space="0" w:color="B7B7B7"/>
          <w:bottom w:val="single" w:sz="8" w:space="0" w:color="B7B7B7"/>
          <w:right w:val="single" w:sz="8" w:space="0" w:color="B7B7B7"/>
          <w:insideH w:val="single" w:sz="8" w:space="0" w:color="B7B7B7"/>
          <w:insideV w:val="single" w:sz="8" w:space="0" w:color="B7B7B7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66275A" w:rsidRPr="004B0250" w14:paraId="45A74237" w14:textId="77777777" w:rsidTr="0056184C">
        <w:trPr>
          <w:jc w:val="center"/>
        </w:trPr>
        <w:tc>
          <w:tcPr>
            <w:tcW w:w="907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50AC176" w14:textId="38ACB60B" w:rsidR="007673EF" w:rsidRDefault="004B0250" w:rsidP="007673EF">
            <w:pPr>
              <w:spacing w:before="40"/>
              <w:ind w:left="210" w:hangingChars="100" w:hanging="210"/>
              <w:rPr>
                <w:rFonts w:ascii="SimSun" w:eastAsia="SimSun" w:hAnsi="SimSun" w:cs="SimSun"/>
                <w:lang w:eastAsia="zh-CN"/>
              </w:rPr>
            </w:pPr>
            <w:r w:rsidRPr="004B0250">
              <w:rPr>
                <w:rFonts w:ascii="SimSun" w:eastAsia="SimSun" w:hAnsi="SimSun"/>
                <w:lang w:eastAsia="zh-CN"/>
              </w:rPr>
              <w:t>申</w:t>
            </w:r>
            <w:r w:rsidRPr="004B0250">
              <w:rPr>
                <w:rFonts w:ascii="SimSun" w:eastAsia="SimSun" w:hAnsi="SimSun" w:cs="SimSun" w:hint="eastAsia"/>
                <w:lang w:eastAsia="zh-CN"/>
              </w:rPr>
              <w:t>请</w:t>
            </w:r>
            <w:r w:rsidRPr="004B0250">
              <w:rPr>
                <w:rFonts w:ascii="SimSun" w:eastAsia="SimSun" w:hAnsi="SimSun" w:cs="Yu Gothic" w:hint="eastAsia"/>
                <w:lang w:eastAsia="zh-CN"/>
              </w:rPr>
              <w:t>者在使用本数据</w:t>
            </w:r>
            <w:r w:rsidRPr="004B0250">
              <w:rPr>
                <w:rFonts w:ascii="SimSun" w:eastAsia="SimSun" w:hAnsi="SimSun" w:cs="SimSun" w:hint="eastAsia"/>
                <w:lang w:eastAsia="zh-CN"/>
              </w:rPr>
              <w:t>库时</w:t>
            </w:r>
            <w:r w:rsidRPr="004B0250">
              <w:rPr>
                <w:rFonts w:ascii="SimSun" w:eastAsia="SimSun" w:hAnsi="SimSun" w:cs="Yu Gothic" w:hint="eastAsia"/>
                <w:lang w:eastAsia="zh-CN"/>
              </w:rPr>
              <w:t>，同意以下事</w:t>
            </w:r>
            <w:r w:rsidRPr="004B0250">
              <w:rPr>
                <w:rFonts w:ascii="SimSun" w:eastAsia="SimSun" w:hAnsi="SimSun" w:cs="SimSun" w:hint="eastAsia"/>
                <w:lang w:eastAsia="zh-CN"/>
              </w:rPr>
              <w:t>项</w:t>
            </w:r>
            <w:r w:rsidRPr="004B0250">
              <w:rPr>
                <w:rFonts w:ascii="SimSun" w:eastAsia="SimSun" w:hAnsi="SimSun" w:cs="Yu Gothic" w:hint="eastAsia"/>
                <w:lang w:eastAsia="zh-CN"/>
              </w:rPr>
              <w:t>：</w:t>
            </w:r>
          </w:p>
          <w:p w14:paraId="5DF0521E" w14:textId="5B44AF6D" w:rsidR="004B0250" w:rsidRPr="004B0250" w:rsidRDefault="004B0250" w:rsidP="007673EF">
            <w:pPr>
              <w:spacing w:before="40"/>
              <w:ind w:leftChars="100" w:left="210" w:firstLineChars="100" w:firstLine="210"/>
              <w:rPr>
                <w:rFonts w:ascii="SimSun" w:eastAsia="SimSun" w:hAnsi="SimSun"/>
                <w:lang w:eastAsia="zh-CN"/>
              </w:rPr>
            </w:pPr>
            <w:r w:rsidRPr="004B0250">
              <w:rPr>
                <w:rFonts w:ascii="SimSun" w:eastAsia="SimSun" w:hAnsi="SimSun" w:cs="SimSun" w:hint="eastAsia"/>
                <w:lang w:eastAsia="zh-CN"/>
              </w:rPr>
              <w:t>仅</w:t>
            </w:r>
            <w:r w:rsidRPr="004B0250">
              <w:rPr>
                <w:rFonts w:ascii="SimSun" w:eastAsia="SimSun" w:hAnsi="SimSun" w:cs="Yu Gothic" w:hint="eastAsia"/>
                <w:lang w:eastAsia="zh-CN"/>
              </w:rPr>
              <w:t>限申</w:t>
            </w:r>
            <w:r w:rsidRPr="004B0250">
              <w:rPr>
                <w:rFonts w:ascii="SimSun" w:eastAsia="SimSun" w:hAnsi="SimSun" w:cs="SimSun" w:hint="eastAsia"/>
                <w:lang w:eastAsia="zh-CN"/>
              </w:rPr>
              <w:t>请</w:t>
            </w:r>
            <w:r w:rsidRPr="004B0250">
              <w:rPr>
                <w:rFonts w:ascii="SimSun" w:eastAsia="SimSun" w:hAnsi="SimSun" w:cs="Yu Gothic" w:hint="eastAsia"/>
                <w:lang w:eastAsia="zh-CN"/>
              </w:rPr>
              <w:t>者本人使用；不得将通知的</w:t>
            </w:r>
            <w:r w:rsidRPr="004B0250">
              <w:rPr>
                <w:rFonts w:ascii="SimSun" w:eastAsia="SimSun" w:hAnsi="SimSun"/>
                <w:lang w:eastAsia="zh-CN"/>
              </w:rPr>
              <w:t>ID及密</w:t>
            </w:r>
            <w:r w:rsidRPr="004B0250">
              <w:rPr>
                <w:rFonts w:ascii="SimSun" w:eastAsia="SimSun" w:hAnsi="SimSun" w:cs="SimSun" w:hint="eastAsia"/>
                <w:lang w:eastAsia="zh-CN"/>
              </w:rPr>
              <w:t>码转让</w:t>
            </w:r>
            <w:r w:rsidRPr="004B0250">
              <w:rPr>
                <w:rFonts w:ascii="SimSun" w:eastAsia="SimSun" w:hAnsi="SimSun" w:cs="Yu Gothic" w:hint="eastAsia"/>
                <w:lang w:eastAsia="zh-CN"/>
              </w:rPr>
              <w:t>或与第三方共享；在使用本数据</w:t>
            </w:r>
            <w:r w:rsidRPr="004B0250">
              <w:rPr>
                <w:rFonts w:ascii="SimSun" w:eastAsia="SimSun" w:hAnsi="SimSun" w:cs="SimSun" w:hint="eastAsia"/>
                <w:lang w:eastAsia="zh-CN"/>
              </w:rPr>
              <w:t>库</w:t>
            </w:r>
            <w:r w:rsidRPr="004B0250">
              <w:rPr>
                <w:rFonts w:ascii="SimSun" w:eastAsia="SimSun" w:hAnsi="SimSun" w:cs="Yu Gothic" w:hint="eastAsia"/>
                <w:lang w:eastAsia="zh-CN"/>
              </w:rPr>
              <w:t>所得研究成果公开</w:t>
            </w:r>
            <w:r w:rsidRPr="004B0250">
              <w:rPr>
                <w:rFonts w:ascii="SimSun" w:eastAsia="SimSun" w:hAnsi="SimSun" w:cs="SimSun" w:hint="eastAsia"/>
                <w:lang w:eastAsia="zh-CN"/>
              </w:rPr>
              <w:t>时须</w:t>
            </w:r>
            <w:r w:rsidRPr="004B0250">
              <w:rPr>
                <w:rFonts w:ascii="SimSun" w:eastAsia="SimSun" w:hAnsi="SimSun" w:cs="Yu Gothic" w:hint="eastAsia"/>
                <w:lang w:eastAsia="zh-CN"/>
              </w:rPr>
              <w:t>明确</w:t>
            </w:r>
            <w:r w:rsidRPr="004B0250">
              <w:rPr>
                <w:rFonts w:ascii="SimSun" w:eastAsia="SimSun" w:hAnsi="SimSun" w:cs="SimSun" w:hint="eastAsia"/>
                <w:lang w:eastAsia="zh-CN"/>
              </w:rPr>
              <w:t>标</w:t>
            </w:r>
            <w:r w:rsidRPr="004B0250">
              <w:rPr>
                <w:rFonts w:ascii="SimSun" w:eastAsia="SimSun" w:hAnsi="SimSun" w:cs="Yu Gothic" w:hint="eastAsia"/>
                <w:lang w:eastAsia="zh-CN"/>
              </w:rPr>
              <w:t>注出</w:t>
            </w:r>
            <w:r w:rsidRPr="004B0250">
              <w:rPr>
                <w:rFonts w:ascii="SimSun" w:eastAsia="SimSun" w:hAnsi="SimSun" w:cs="SimSun" w:hint="eastAsia"/>
                <w:lang w:eastAsia="zh-CN"/>
              </w:rPr>
              <w:t>处</w:t>
            </w:r>
            <w:r w:rsidRPr="004B0250">
              <w:rPr>
                <w:rFonts w:ascii="SimSun" w:eastAsia="SimSun" w:hAnsi="SimSun" w:cs="Yu Gothic" w:hint="eastAsia"/>
                <w:lang w:eastAsia="zh-CN"/>
              </w:rPr>
              <w:t>；不得擅自复制或再分</w:t>
            </w:r>
            <w:r w:rsidRPr="004B0250">
              <w:rPr>
                <w:rFonts w:ascii="SimSun" w:eastAsia="SimSun" w:hAnsi="SimSun" w:cs="SimSun" w:hint="eastAsia"/>
                <w:lang w:eastAsia="zh-CN"/>
              </w:rPr>
              <w:t>发</w:t>
            </w:r>
            <w:r w:rsidRPr="004B0250">
              <w:rPr>
                <w:rFonts w:ascii="SimSun" w:eastAsia="SimSun" w:hAnsi="SimSun" w:cs="Yu Gothic" w:hint="eastAsia"/>
                <w:lang w:eastAsia="zh-CN"/>
              </w:rPr>
              <w:t>全部或部分数据；以及不得利用本数据构建并公开新的数据</w:t>
            </w:r>
            <w:r w:rsidRPr="004B0250">
              <w:rPr>
                <w:rFonts w:ascii="SimSun" w:eastAsia="SimSun" w:hAnsi="SimSun" w:cs="SimSun" w:hint="eastAsia"/>
                <w:lang w:eastAsia="zh-CN"/>
              </w:rPr>
              <w:t>库</w:t>
            </w:r>
            <w:r w:rsidRPr="004B0250">
              <w:rPr>
                <w:rFonts w:ascii="SimSun" w:eastAsia="SimSun" w:hAnsi="SimSun" w:cs="Yu Gothic" w:hint="eastAsia"/>
                <w:lang w:eastAsia="zh-CN"/>
              </w:rPr>
              <w:t>。</w:t>
            </w:r>
          </w:p>
          <w:p w14:paraId="6CE5C443" w14:textId="07F195DD" w:rsidR="0066275A" w:rsidRPr="004B0250" w:rsidRDefault="009C7E56" w:rsidP="0056184C">
            <w:pPr>
              <w:spacing w:before="40"/>
              <w:rPr>
                <w:rFonts w:ascii="SimSun" w:eastAsia="SimSun" w:hAnsi="SimSun"/>
                <w:lang w:eastAsia="ja-JP"/>
              </w:rPr>
            </w:pPr>
            <w:r w:rsidRPr="004B0250">
              <w:rPr>
                <w:rFonts w:ascii="SimSun" w:eastAsia="SimSun" w:hAnsi="SimSun"/>
                <w:lang w:eastAsia="ja-JP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0" w:name="チェック4"/>
            <w:r w:rsidRPr="004B0250">
              <w:rPr>
                <w:rFonts w:ascii="SimSun" w:eastAsia="SimSun" w:hAnsi="SimSun"/>
                <w:lang w:eastAsia="ja-JP"/>
              </w:rPr>
              <w:instrText xml:space="preserve"> FORMCHECKBOX </w:instrText>
            </w:r>
            <w:r w:rsidRPr="004B0250">
              <w:rPr>
                <w:rFonts w:ascii="SimSun" w:eastAsia="SimSun" w:hAnsi="SimSun"/>
                <w:lang w:eastAsia="ja-JP"/>
              </w:rPr>
            </w:r>
            <w:r w:rsidRPr="004B0250">
              <w:rPr>
                <w:rFonts w:ascii="SimSun" w:eastAsia="SimSun" w:hAnsi="SimSun"/>
                <w:lang w:eastAsia="ja-JP"/>
              </w:rPr>
              <w:fldChar w:fldCharType="separate"/>
            </w:r>
            <w:r w:rsidRPr="004B0250">
              <w:rPr>
                <w:rFonts w:ascii="SimSun" w:eastAsia="SimSun" w:hAnsi="SimSun"/>
                <w:lang w:eastAsia="ja-JP"/>
              </w:rPr>
              <w:fldChar w:fldCharType="end"/>
            </w:r>
            <w:bookmarkEnd w:id="0"/>
            <w:r w:rsidR="0090700C" w:rsidRPr="004B0250">
              <w:rPr>
                <w:rFonts w:ascii="SimSun" w:eastAsia="SimSun" w:hAnsi="SimSun"/>
                <w:lang w:eastAsia="ja-JP"/>
              </w:rPr>
              <w:t xml:space="preserve"> </w:t>
            </w:r>
            <w:r w:rsidR="004B0250" w:rsidRPr="004B0250">
              <w:rPr>
                <w:rFonts w:ascii="SimSun" w:eastAsia="SimSun" w:hAnsi="SimSun"/>
                <w:lang w:eastAsia="ja-JP"/>
              </w:rPr>
              <w:t>同意上述内容</w:t>
            </w:r>
          </w:p>
        </w:tc>
      </w:tr>
    </w:tbl>
    <w:p w14:paraId="3CA405D5" w14:textId="1EA6A16C" w:rsidR="0066275A" w:rsidRPr="004B0250" w:rsidRDefault="004B0250" w:rsidP="0066275A">
      <w:pPr>
        <w:spacing w:before="160"/>
        <w:jc w:val="right"/>
        <w:rPr>
          <w:rFonts w:ascii="SimSun" w:eastAsia="SimSun" w:hAnsi="SimSun"/>
          <w:lang w:eastAsia="zh-CN"/>
        </w:rPr>
      </w:pPr>
      <w:r w:rsidRPr="004B0250">
        <w:rPr>
          <w:rFonts w:ascii="SimSun" w:eastAsia="SimSun" w:hAnsi="SimSun" w:hint="eastAsia"/>
          <w:lang w:eastAsia="zh-CN"/>
        </w:rPr>
        <w:t>申请日</w:t>
      </w:r>
      <w:r w:rsidR="0066275A" w:rsidRPr="004B0250">
        <w:rPr>
          <w:rFonts w:ascii="SimSun" w:eastAsia="SimSun" w:hAnsi="SimSun"/>
          <w:lang w:eastAsia="zh-CN"/>
        </w:rPr>
        <w:t xml:space="preserve">　　　　　　年　　　月　　　日</w:t>
      </w:r>
    </w:p>
    <w:sectPr w:rsidR="0066275A" w:rsidRPr="004B0250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EE18" w14:textId="77777777" w:rsidR="00D836A6" w:rsidRDefault="00D836A6" w:rsidP="007673EF">
      <w:pPr>
        <w:spacing w:after="0" w:line="240" w:lineRule="auto"/>
      </w:pPr>
      <w:r>
        <w:separator/>
      </w:r>
    </w:p>
  </w:endnote>
  <w:endnote w:type="continuationSeparator" w:id="0">
    <w:p w14:paraId="1B2DE6CF" w14:textId="77777777" w:rsidR="00D836A6" w:rsidRDefault="00D836A6" w:rsidP="0076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ED7FE" w14:textId="77777777" w:rsidR="00D836A6" w:rsidRDefault="00D836A6" w:rsidP="007673EF">
      <w:pPr>
        <w:spacing w:after="0" w:line="240" w:lineRule="auto"/>
      </w:pPr>
      <w:r>
        <w:separator/>
      </w:r>
    </w:p>
  </w:footnote>
  <w:footnote w:type="continuationSeparator" w:id="0">
    <w:p w14:paraId="2E028621" w14:textId="77777777" w:rsidR="00D836A6" w:rsidRDefault="00D836A6" w:rsidP="00767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642700">
    <w:abstractNumId w:val="8"/>
  </w:num>
  <w:num w:numId="2" w16cid:durableId="1226332722">
    <w:abstractNumId w:val="6"/>
  </w:num>
  <w:num w:numId="3" w16cid:durableId="303781815">
    <w:abstractNumId w:val="5"/>
  </w:num>
  <w:num w:numId="4" w16cid:durableId="1067613078">
    <w:abstractNumId w:val="4"/>
  </w:num>
  <w:num w:numId="5" w16cid:durableId="730888179">
    <w:abstractNumId w:val="7"/>
  </w:num>
  <w:num w:numId="6" w16cid:durableId="1252931300">
    <w:abstractNumId w:val="3"/>
  </w:num>
  <w:num w:numId="7" w16cid:durableId="1971087364">
    <w:abstractNumId w:val="2"/>
  </w:num>
  <w:num w:numId="8" w16cid:durableId="1554851501">
    <w:abstractNumId w:val="1"/>
  </w:num>
  <w:num w:numId="9" w16cid:durableId="202501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BE5"/>
    <w:rsid w:val="000E23D6"/>
    <w:rsid w:val="000F3F1A"/>
    <w:rsid w:val="0015074B"/>
    <w:rsid w:val="0029639D"/>
    <w:rsid w:val="002D5DD2"/>
    <w:rsid w:val="00324BAA"/>
    <w:rsid w:val="00326F90"/>
    <w:rsid w:val="003850BE"/>
    <w:rsid w:val="004102AF"/>
    <w:rsid w:val="004579D5"/>
    <w:rsid w:val="004B0250"/>
    <w:rsid w:val="004B47EF"/>
    <w:rsid w:val="004D6BDE"/>
    <w:rsid w:val="005060BB"/>
    <w:rsid w:val="005D23EC"/>
    <w:rsid w:val="0065072A"/>
    <w:rsid w:val="00654249"/>
    <w:rsid w:val="00661274"/>
    <w:rsid w:val="0066275A"/>
    <w:rsid w:val="006B1D2E"/>
    <w:rsid w:val="006E003F"/>
    <w:rsid w:val="00713F1B"/>
    <w:rsid w:val="00720960"/>
    <w:rsid w:val="007673EF"/>
    <w:rsid w:val="00782585"/>
    <w:rsid w:val="00787C36"/>
    <w:rsid w:val="00791067"/>
    <w:rsid w:val="00832852"/>
    <w:rsid w:val="0090700C"/>
    <w:rsid w:val="009A3B97"/>
    <w:rsid w:val="009C7E56"/>
    <w:rsid w:val="00AA1D8D"/>
    <w:rsid w:val="00AA650D"/>
    <w:rsid w:val="00B2354E"/>
    <w:rsid w:val="00B47730"/>
    <w:rsid w:val="00C432E0"/>
    <w:rsid w:val="00CB0664"/>
    <w:rsid w:val="00D40239"/>
    <w:rsid w:val="00D836A6"/>
    <w:rsid w:val="00DA144D"/>
    <w:rsid w:val="00F132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B10A2"/>
  <w14:defaultImageDpi w14:val="300"/>
  <w15:docId w15:val="{E0BAF03B-C752-A84E-B9C1-55FE8559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eastAsia="Yu Gothic" w:hAnsi="Yu Gothic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4D6BDE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4D6BDE"/>
    <w:rPr>
      <w:color w:val="605E5C"/>
      <w:shd w:val="clear" w:color="auto" w:fill="E1DFDD"/>
    </w:rPr>
  </w:style>
  <w:style w:type="character" w:styleId="aff1">
    <w:name w:val="FollowedHyperlink"/>
    <w:basedOn w:val="a2"/>
    <w:uiPriority w:val="99"/>
    <w:semiHidden/>
    <w:unhideWhenUsed/>
    <w:rsid w:val="004D6B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oshi@mail.doshisha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233</Characters>
  <Application>Microsoft Office Word</Application>
  <DocSecurity>4</DocSecurity>
  <Lines>25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Hidehito Hoshi</dc:creator>
  <cp:keywords/>
  <dc:description/>
  <cp:lastModifiedBy>li shen</cp:lastModifiedBy>
  <cp:revision>2</cp:revision>
  <dcterms:created xsi:type="dcterms:W3CDTF">2026-04-14T08:53:00Z</dcterms:created>
  <dcterms:modified xsi:type="dcterms:W3CDTF">2026-04-14T08:53:00Z</dcterms:modified>
  <cp:category/>
</cp:coreProperties>
</file>